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2661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Гадимова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Ф.М.о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Гадимова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Фазаила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Маис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Гадимов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Ф.М.о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188100862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584222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Гадимов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Ф.М.о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ходатайств не заявлял.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Гадимова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Ф.М.о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>30.07.2024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18810086230000584222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Гадимова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Ф.М.о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Гадимова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Ф.М.о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Гадимова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Фазаила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Маис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 (</w:t>
      </w:r>
      <w:r>
        <w:rPr>
          <w:rFonts w:ascii="Times New Roman" w:eastAsia="Times New Roman" w:hAnsi="Times New Roman" w:cs="Times New Roman"/>
          <w:sz w:val="27"/>
          <w:szCs w:val="27"/>
        </w:rPr>
        <w:t>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ноября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2661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Fonts w:ascii="Times New Roman" w:eastAsia="Times New Roman" w:hAnsi="Times New Roman" w:cs="Times New Roman"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>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0412365400665026612420130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3">
    <w:name w:val="cat-UserDefined grp-3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